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15:00-19:00 Joulukalamarkkinat 2023</w:t>
      </w:r>
    </w:p>
    <w:p>
      <w:r>
        <w:t>Joulukalamarkkinat 2023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