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Korsnäs bibliotek</w:t>
      </w:r>
    </w:p>
    <w:p>
      <w:r>
        <w:t>5.12.2023 tiistai</w:t>
      </w:r>
    </w:p>
    <w:p>
      <w:pPr>
        <w:pStyle w:val="Heading1"/>
      </w:pPr>
      <w:r>
        <w:t>5.12.2023-4.1.2024</w:t>
      </w:r>
    </w:p>
    <w:p>
      <w:pPr>
        <w:pStyle w:val="Heading2"/>
      </w:pPr>
      <w:r>
        <w:t>12:00-16:00 Konstutställning, Kerstin Vestmalm december månads utställning</w:t>
      </w:r>
    </w:p>
    <w:p>
      <w:r>
        <w:t>Kerstin Vestmalm visar målningar och keramik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