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Kristinestads kyrka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19:00-20:00 Jul-2023 med Emma, Tomas och Stefan</w:t>
      </w:r>
    </w:p>
    <w:p>
      <w:r>
        <w:t>Julkonsert med Emma, Tomas och Stefan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