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10:00-11:00 XXVI KOKKOLAN TALVIHARMONIKKA - Levynjulkaisutilaisuus</w:t>
      </w:r>
    </w:p>
    <w:p>
      <w:r>
        <w:t>Keski-Pohjanmaan Kamariorkesterin ja Talviharmonikan tuottaman cd-levyn julkistaminen.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