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18:00-19:00 XXVI KOKKOLAN TALVIHARMONIKKA - Tanssin putkessa</w:t>
      </w:r>
    </w:p>
    <w:p>
      <w:r>
        <w:t>Konservatorion Balettiopiston riemukas tanssiesitys Suntin yläpuolella olevassa yhdyskäytävässä.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