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Mannerheiminaukio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17:00-18:00 XXVI KOKKOLAN TALVIHARMONIKKA - Talvi 1800-luvun Kokkolassa</w:t>
      </w:r>
    </w:p>
    <w:p>
      <w:r>
        <w:t>Matkailuoppaiden rooleilla elävöitetty kierros esittelee kaupunkimme historiaa.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