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Kulttuurikorjaamo, Katariinankatu 16/Katarinegatan 16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20:00-22:00 XXVI KOKKOLAN TALVIHARMONIKKA  TANGON PÄIVÄ - Tango del Norte</w:t>
      </w:r>
    </w:p>
    <w:p>
      <w:r>
        <w:t>Tango del Norte vie kuulijansa syvälle Buenos Airesin kortteleihin.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