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23.1.2024 tiistai</w:t>
      </w:r>
    </w:p>
    <w:p>
      <w:pPr>
        <w:pStyle w:val="Heading1"/>
      </w:pPr>
      <w:r>
        <w:t>23.1.2024-13.2.2024</w:t>
      </w:r>
    </w:p>
    <w:p>
      <w:pPr>
        <w:pStyle w:val="Heading2"/>
      </w:pPr>
      <w:r>
        <w:t>18:00-20:30 Livestreama med OBS Studio - Hybridkurs</w:t>
      </w:r>
    </w:p>
    <w:p>
      <w:r>
        <w:t>Under denna kurs kommer du att få lära dig hur man sänder live på YouTube, Facebook och Zoom. Vi jobbar i streamingprogr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