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18:00-19:30 Alexandra Theodora Frosterus-Såltin</w:t>
      </w:r>
    </w:p>
    <w:p>
      <w:r>
        <w:t>Vem är Finlands mest kända och mest bortglömda kvinnliga konstnär? Vilken konstnärs verk har beundrats av miljoner finlä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