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19:00-19:00 Sixty Years Ago Today</w:t>
      </w:r>
    </w:p>
    <w:p>
      <w:r>
        <w:t>The Old Time Rockers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