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Carpella Strandlid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19:00-21:00 En kväll med Lasse Sigfridsson  Mona G</w:t>
      </w:r>
    </w:p>
    <w:p>
      <w:r>
        <w:t>Konsert med Lasse Sigfridsson &amp; Mona 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