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15:00-16:30 Hur använda enkla AI-verktyg i ditt arbete, del 1</w:t>
      </w:r>
    </w:p>
    <w:p>
      <w:r>
        <w:t>Användningen av enkla AI-verktyg. Del 1 fokuserar på att Skapa material med vanliga produktionsverktyg.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