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19:00-19:00 The Miracle - A Night With Queen "A Kind of Magic 2024"-tour</w:t>
      </w:r>
    </w:p>
    <w:p>
      <w:r>
        <w:t>Marpoly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