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 xml:space="preserve">18:00-18:00 Julöppning vid Bygården i Forsby </w:t>
      </w:r>
    </w:p>
    <w:p>
      <w:r>
        <w:t xml:space="preserve">Julöppning vid Bygården i Forsby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