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Åminne Folkpark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21:00-21:00 Arvingarna  Guns Rosor</w:t>
      </w:r>
    </w:p>
    <w:p>
      <w:r>
        <w:t>Åminne Folkpark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