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19:00-19:00 THE ANIMALS - Farewell Tour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