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19:00-19:00 Micke Björklöf  Blue Strip - 30v.  Colors Of Jealousy Tour - Ko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