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18:00-20:30 Långsegling till Karibien - En familj på äventyr - Äntligen tisdag</w:t>
      </w:r>
    </w:p>
    <w:p>
      <w:r>
        <w:t>Familjen Backlund kastade loss från ekorrhjulet och seglade under 14 månaders tid till Karibien tur och retur med sina 3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