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18:30-20:00 Bättre mående via förhållningssättet bakom acceptance and commitment therapy ACT - Äntligen tisdag</w:t>
      </w:r>
    </w:p>
    <w:p>
      <w:r>
        <w:t>Genom att leva enligt förhållningssättet bakom ACT får du lättare distans till stress och negativa tankar och känslor.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