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18:30-20:00  Kidnappad hjärna -En spelares bekännelser en dag i taget - Äntligen tisdag</w:t>
      </w:r>
    </w:p>
    <w:p>
      <w:r>
        <w:t>En föreläsning om spelmissbruk och dess konsekvenser både för anhöriga och spelmissbrukaren.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