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13:00-20:00  Joulukaraoke</w:t>
      </w:r>
    </w:p>
    <w:p>
      <w:r>
        <w:t>Tule laulamaan joululauluja tai muita tunnelmaan sopivia kappaleita.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