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Hannas stuga/ Västervik bystuga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16:00-18:00 Julöppning i Västervik</w:t>
      </w:r>
    </w:p>
    <w:p>
      <w:r>
        <w:t>Joulunavajaiset Hannan tuvalla 10.12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