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Church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18:00-19:00 Joulunäytelmä</w:t>
      </w:r>
    </w:p>
    <w:p>
      <w:r>
        <w:t>Tervetuloa seuraamaan näytelmää, jossa jouluevankeliumi kerrotaan musiikin, tanssin ja näytelmän avulla.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