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kansalaisopisto Alma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 xml:space="preserve">12:00-12:00 Ilmoittautuminen Vaasan kansalaisopisto Alman kursseille alkaa 12.12.2023 </w:t>
      </w:r>
    </w:p>
    <w:p>
      <w:r>
        <w:t xml:space="preserve">Ilmoittautuminen Vaasan kansalaisopisto Alman kursseille tiistaina 12.12.2023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