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Scalateatern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19:00-19:00 Uppesittarkväll med Philip Järvenpää  The Butlers</w:t>
      </w:r>
    </w:p>
    <w:p>
      <w:r>
        <w:t>TEAB Produktion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