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19:00-19:00 Linda Lampenius  Perttu Kivilaakso -Joulun maagiset sävelet</w:t>
      </w:r>
    </w:p>
    <w:p>
      <w:r>
        <w:t>Linda Lampeniuksen ja Perttu Kivilaakson ylistetty esitys saapuu Vaasaan Ritziin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