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19:00-19:00 Osmo Ikonen  Lenni-Kalle Taipale -Joulurieha</w:t>
      </w:r>
    </w:p>
    <w:p>
      <w:r>
        <w:t>Osmo Ikosen ja Lenni-Kalle Taipaleen joulukonsertti Fest. Joonas Kaikko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