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 Bop Club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19:00-00:00 LJUDFEST</w:t>
      </w:r>
    </w:p>
    <w:p>
      <w:r>
        <w:t>Äänitaiteen, performanssin ja elektronisen musiikin 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