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13:00-14:00 Yleisöopastus Roland Persson - Twisted Realities-näyttelyssä</w:t>
      </w:r>
    </w:p>
    <w:p>
      <w:r>
        <w:t>Kaikille avoin kierros Pohjanmaan museolla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