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Sandskatan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18:00-19:00 Glöggmingel</w:t>
      </w:r>
    </w:p>
    <w:p>
      <w:r>
        <w:t>Glöggmingel på Sandskatan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