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Museigränd, Esse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10:00-14:00 Julmarknad vid Fornstugan i Esse</w:t>
      </w:r>
    </w:p>
    <w:p>
      <w:r>
        <w:t xml:space="preserve">Gammaldags julmarknad vid Fornstugan i Esse lö 2.12 kl.10-14. Försäljning och aktiviteter på gårdstunet.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