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Jakobsgården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>11:00-13:00 Julstuga</w:t>
      </w:r>
    </w:p>
    <w:p>
      <w:r>
        <w:t>Försäljning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