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13:00-14:00 Lasten joulu</w:t>
      </w:r>
    </w:p>
    <w:p>
      <w:r>
        <w:t>Tutustu luontonäyttely Terranova metsähaltijan johdolla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