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17:00-18:00 Kauneimmat joululaulut Kuula-opistossa</w:t>
      </w:r>
    </w:p>
    <w:p>
      <w:r>
        <w:t>Kuula-opiston ryhmät Vivace, Campanella, Kuula-stars, Toivon  kipinät &amp; Estradi 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