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ruokasali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19:00-19:00 Kuula-opiston Singers unplugged</w:t>
      </w:r>
    </w:p>
    <w:p>
      <w:r>
        <w:t>Kuula-opiston rytmilaulajat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