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19:00-19:00  Joulun tunnelmaa</w:t>
      </w:r>
    </w:p>
    <w:p>
      <w:r>
        <w:t>Kuula-opiston oppilaskonsertti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