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Huutoniemen kirkko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18:00-18:00 Carols of the Bells</w:t>
      </w:r>
    </w:p>
    <w:p>
      <w:r>
        <w:t>Kuula-opiston laulajat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