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Alma-sali, Raastuvankatu 31, Vasa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19:00-20:00 20 päivää jouluun</w:t>
      </w:r>
    </w:p>
    <w:p>
      <w:r>
        <w:t>GerbyKörenin ja Sunny Sungersin joulukonsertti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