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seurakuntasali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18:30-18:30 Kuula-opiston Laihian joulukonsertti</w:t>
      </w:r>
    </w:p>
    <w:p>
      <w:r>
        <w:t>Kuula-opiston Laihian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