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14:00-16:30 Talven tanssit</w:t>
      </w:r>
    </w:p>
    <w:p>
      <w:r>
        <w:t>Kuula-opiston tanssioppilaiden näytös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