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Sandviken - Villan Kellari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19:00-19:00 The Punk Folk Band Presents: Punk Folk Xmas Party</w:t>
      </w:r>
    </w:p>
    <w:p>
      <w:r>
        <w:t>Studio Ticket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