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19:00-19:00 Nötknäpparen</w:t>
      </w:r>
    </w:p>
    <w:p>
      <w:r>
        <w:t>Wasa Teater - Österbottens Regionteater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