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Variska</w:t>
      </w:r>
    </w:p>
    <w:p>
      <w:r>
        <w:t>25.11.2023 lauantai</w:t>
      </w:r>
    </w:p>
    <w:p>
      <w:pPr>
        <w:pStyle w:val="Heading1"/>
      </w:pPr>
      <w:r>
        <w:t>25.11.2023 lauantai</w:t>
      </w:r>
    </w:p>
    <w:p>
      <w:pPr>
        <w:pStyle w:val="Heading2"/>
      </w:pPr>
      <w:r>
        <w:t>17:15-19:00 Vaasan Salama naisten kotiottelu lauantaina 25.11. klo 17:15 Variskalla</w:t>
      </w:r>
    </w:p>
    <w:p>
      <w:r>
        <w:t>Vaasan Salama naisten kotipeli lauantaina 25.11.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