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kirjastoja</w:t>
      </w:r>
    </w:p>
    <w:p>
      <w:r>
        <w:t>1.12.2023 perjantai</w:t>
      </w:r>
    </w:p>
    <w:p>
      <w:pPr>
        <w:pStyle w:val="Heading1"/>
      </w:pPr>
      <w:r>
        <w:t>1.12.2023-19.1.2024</w:t>
      </w:r>
    </w:p>
    <w:p>
      <w:pPr>
        <w:pStyle w:val="Heading2"/>
      </w:pPr>
      <w:r>
        <w:t>13:00-15:00 Ilkka-Pohjalaisen Digiakatemian esittelykiertue</w:t>
      </w:r>
    </w:p>
    <w:p>
      <w:r>
        <w:t>Haluaisitko oppia lukemaan uutisia diginä? Ilkka-Pohjalaisen Digiakatemia senioreille rantautuu Vaasan kirjastoihin!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