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TaiKon, Östra Kaserntorget 7-9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12:00-14:00 Fantasi skrivande – TaiKons kostnadsfri ordkonstworkshop för 10-14 åringar</w:t>
      </w:r>
    </w:p>
    <w:p>
      <w:r>
        <w:t>TaiKon ordnar en kostnadsfri ordkonstworkshop för 10-14 åringar lö 9.12. kl.12-14.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