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Doo-Bop Club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19:00-22:00 Charity concert: Make Music Not Violence</w:t>
      </w:r>
    </w:p>
    <w:p>
      <w:r>
        <w:t>Hyväntekeväisyyskonsertti naisiin kohdistuvan väkivallan poistamiseksi.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