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14:00-15:00 Ilkka Kuusisto: Nainen kuin jäätynyt samppanja</w:t>
      </w:r>
    </w:p>
    <w:p>
      <w:r>
        <w:t>Kamariooppera Aino Kallaksen elämästä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