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Trädgården vid YA, Kungsgårdsvägen 30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11:00-16:00 Jul pop-up på Yrkesakademin i Österbotten, Vasa julblommor, -arrangemang och kransar</w:t>
      </w:r>
    </w:p>
    <w:p>
      <w:r>
        <w:t>Välkommen på jul pop-up vid trädgården på YA i Vasa torsdag 30.11 kl 11-16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