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HVC i matsalen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13:15-15:30 Seniorträff</w:t>
      </w:r>
    </w:p>
    <w:p>
      <w:r>
        <w:t>Seniorträffen är riktad till 65-75 åringar eller övriga intresserade i Vörå, Oravais, Maxmo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