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08:15-09:15 SOTE-aamukahvit 29.11.2023 - Terapiat etulinjaan - malli Pohjanmaan hyvinvointialueella</w:t>
      </w:r>
    </w:p>
    <w:p>
      <w:r>
        <w:t>SOTE-aamukahvit. Aiheena Terapiat etulinjaan - malli Pohjanmaan hyvinvointialueella.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